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III 161</w:t>
      </w:r>
    </w:p>
    <w:p>
      <w:r>
        <w:t>Bundesgericht (BGE), 1976-11-01, DE</w:t>
      </w:r>
    </w:p>
    <w:p>
      <w:r>
        <w:rPr>
          <w:b/>
        </w:rPr>
        <w:t xml:space="preserve">Quelle: </w:t>
      </w:r>
      <w:r>
        <w:t>https://mcp.opencaselaw.ch/entscheid/bge_102 III 161</w:t>
      </w:r>
    </w:p>
    <w:p>
      <w:r>
        <w:t>FR: ATF 102 III 161</w:t>
      </w:r>
    </w:p>
    <w:p>
      <w:r>
        <w:t>IT: DTF 102 III 161</w:t>
      </w:r>
    </w:p>
    <w:p>
      <w:pPr>
        <w:pStyle w:val="Heading2"/>
      </w:pPr>
      <w:r>
        <w:t>Regeste</w:t>
      </w:r>
    </w:p>
    <w:p>
      <w:r>
        <w:t>Regeste Rekurslegitimation des Konkursamtes (Art. 19 SchKG). Als Organ des Kantons ist das Konkursamt befugt, auf dem Beschwerdeweg fiskalische Interessen geltend zu machen (E. 1). Abrechnung und Auszahlung des Erlöses aus der Pfandverwertung (Art. 219 Abs. 1 SchKG). 1. Der gegen das Konkursamt gerichtete Anspruch auf Auszahlung des Verwertungserlöses ist vollstreckungsrechtlicher Natur und kann daher auf dem Beschwerdeweg durchgesetzt werden (E. 2a). 2. Das Konkursamt, das für die Verwertung von Pfandobjekten sich der Dienste eines Dritten bedient, ist für die Weiterleitung des mit seinem Einverständnis an diesen geleisteten Zuschlagspreises an die Gläubiger verantwortlich; gegebenenfalls hat es den Erlös vorzuschiessen (E. 2b, c).</w:t>
      </w:r>
    </w:p>
    <w:p>
      <w:pPr>
        <w:pStyle w:val="Heading2"/>
      </w:pPr>
      <w:r>
        <w:t>Erwägungen</w:t>
      </w:r>
    </w:p>
    <w:p>
      <w:r>
        <w:rPr>
          <w:b/>
        </w:rPr>
        <w:t>E. 1</w:t>
      </w:r>
    </w:p>
    <w:p>
      <w:r>
        <w:t>Das Konkursamt widersetzt sich einer sofortigen Abrechnung mit dem Rekursgegner, weil ein bedeutender Teil der von diesem beanspruchten Summe von ihm bzw. der Staatskasse vorgeschossen werden müsste. Solche fiskalischen Interessen auf dem Beschwerdeweg geltend zu machen, ist es - als Organ des Kantons - befugt (vgl. BGE 53 III 148 E. 1). Auf den Rekurs ist daher einzutreten.</w:t>
      </w:r>
    </w:p>
    <w:p>
      <w:r>
        <w:rPr>
          <w:b/>
        </w:rPr>
        <w:t>E. 2</w:t>
      </w:r>
    </w:p>
    <w:p>
      <w:r>
        <w:t>a) Pfandgesicherte Forderungen werden aus dem Ergebnis der Verwertung der Pfänder vorweg bezahlt ( Art. 219 Abs. 1 SchKG ). Der sich daraus gegenüber dem Betreibungs- bzw. Konkursamt ergebende Anspruch des Pfandgläubigers ist nach ständiger Rechtsprechung des Bundesgerichts vollstreckungsrechtlicher Natur und kann mithin - im Gegensatz etwa zu Verantwortlichkeitsansprüchen ( Art. 5-7 SchKG ) - auf dem Beschwerde- und Rekursweg durchgesetzt werden (vgl. BGE 76 III 85 ; BGE 73 III 89 ; BGE 59 III 212 ; BGE 50 III 74 ; BGE 44 III 89 /90 E. 1; BGE 42 III 115 E. 3 mit Hinweisen). Das rekurrierende Amt scheint der Auffassung zu sein, ein derartiger Anspruch sei im Falle des Rekursgegners noch nicht entstanden, da der Verwertungserlös bei ihm noch nicht vollumfänglich eingegangen sei. Solange es nicht über das erforderliche Geld verfüge, könne es zu einer Zahlung an den Grundpfandgläubiger nicht verpflichtet werden. b) Fest steht, dass die Erwerber der drei hier allein in Frage stehenden Eigentumswohnungen die zur Rückzahlung der Schuldbriefe im zweiten Rang bestimmten Beträge - im Einverständnis mit dem Konkursamt zum grösseren Teil an das BGE 102 III 161 S. 164 Auktionshaus - bezahlt und sich so von ihrer Verpflichtung gültig befreit haben. Damit aber ist das Verwertungsverfahren abgeschlossen und der sich gegen das Konkursamt richtende Anspruch des Rekursgegners auf Ausrichtung des Verwertungserlöses begründet worden. Dass das Auktionshaus das Geld bisher nicht in der vom Amt beanspruchten Höhe weitergeleitet hat, vermag daran nichts zu ändern. c) Es ginge nun nicht an, den Rekursgegner, der auf seine Pfandrechte verzichten musste, damit die Handänderungen grundbuchlich vollzogen werden konnten, bis zum Abschluss der Auseinandersetzung zwischen Konkursamt und Auktionshaus vertrösten zu wollen. Die - immerhin recht aussergewöhnliche - Übertragung der Verwertung des gemeinschuldnerischen Grundvermögens an ein privates Unternehmen darf nicht dazu führen, dass die Gläubiger schlechter gestellt sind, als wenn die Veräusserung durch das Konkursamt selber durchgeführt worden wäre. Die Einwilligung der überwiegenden Gläubigermehrheit in das von diesem eingeschlagene Vorgehen vermochte selbstverständlich nicht, dem Amt das damit verbundene Inkassorisiko abzunehmen. Bedient sich das Konkursamt für die Verwertung der Dienste eines Dritten, so ist der Eingang des Verwertungserlöses bei diesem dem Eingang beim Konkursamt gleichzustellen, und dafür, dass die vom Ersteigerer geleisteten Zahlungen - nach Abzug der Verwertungskosten, aber natürlich nur jener, die aus der Verwertung des betreffenden Objektes resultieren - vollumfänglich an die Gläubiger weitergeleitet werden, hat das Amt einzustehen, unabhängig davon, ob der von ihm beauftragte Dritte die einkassierten Beträge ganz oder zum Teil oder aber überhaupt nicht abgeliefert hat. Dispositiv Demnach erkennt die Schuldbetreibungs- und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